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A9A94" w14:textId="77777777" w:rsidR="0036002E" w:rsidRDefault="00AF07C2">
      <w:pPr>
        <w:pStyle w:val="Kop1"/>
      </w:pPr>
      <w:bookmarkStart w:id="0" w:name="_GoBack"/>
      <w:bookmarkEnd w:id="0"/>
      <w:r>
        <w:t>Verwerkingsopdracht: Besturen van een school en een voetbalvereniging</w:t>
      </w:r>
    </w:p>
    <w:p w14:paraId="6B38ED38" w14:textId="77777777" w:rsidR="0036002E" w:rsidRDefault="00AF07C2">
      <w:r>
        <w:t>Beantwoord de volgende 10 vragen. Deze gaan over het besturen van een school en een voetbalvereniging. De vragen helpen je de informatie te onthouden en beter te begrijpen.</w:t>
      </w:r>
    </w:p>
    <w:p w14:paraId="01F17E60" w14:textId="77777777" w:rsidR="0036002E" w:rsidRDefault="00AF07C2">
      <w:pPr>
        <w:pStyle w:val="Kop2"/>
      </w:pPr>
      <w:r>
        <w:t>Vragen:</w:t>
      </w:r>
    </w:p>
    <w:p w14:paraId="2889D443" w14:textId="77777777" w:rsidR="0036002E" w:rsidRDefault="00AF07C2">
      <w:pPr>
        <w:pStyle w:val="Lijstnummering"/>
      </w:pPr>
      <w:r>
        <w:t xml:space="preserve">1. </w:t>
      </w:r>
      <w:r>
        <w:t>Wat is een bestuur bij een voetbalvereniging?</w:t>
      </w:r>
    </w:p>
    <w:p w14:paraId="4AA0C856" w14:textId="77777777" w:rsidR="0036002E" w:rsidRDefault="00AF07C2">
      <w:pPr>
        <w:pStyle w:val="Lijstnummering"/>
      </w:pPr>
      <w:r>
        <w:t>2. Wie neemt de belangrijkste beslissingen binnen een school?</w:t>
      </w:r>
    </w:p>
    <w:p w14:paraId="15326C5A" w14:textId="77777777" w:rsidR="0036002E" w:rsidRDefault="00AF07C2">
      <w:pPr>
        <w:pStyle w:val="Lijstnummering"/>
      </w:pPr>
      <w:r>
        <w:t>3. Noem twee taken van het bestuur van een voetbalclub.</w:t>
      </w:r>
    </w:p>
    <w:p w14:paraId="4A737BC1" w14:textId="77777777" w:rsidR="0036002E" w:rsidRDefault="00AF07C2">
      <w:pPr>
        <w:pStyle w:val="Lijstnummering"/>
      </w:pPr>
      <w:r>
        <w:t>4. Waarom is het belangrijk dat een school goed wordt bestuurd?</w:t>
      </w:r>
    </w:p>
    <w:p w14:paraId="4B5F8AC2" w14:textId="77777777" w:rsidR="0036002E" w:rsidRDefault="00AF07C2">
      <w:pPr>
        <w:pStyle w:val="Lijstnummering"/>
      </w:pPr>
      <w:r>
        <w:t>5. Wat is een overeenkomst t</w:t>
      </w:r>
      <w:r>
        <w:t>ussen het bestuur van een school en een voetbalvereniging?</w:t>
      </w:r>
    </w:p>
    <w:p w14:paraId="2B5B00AE" w14:textId="77777777" w:rsidR="0036002E" w:rsidRDefault="00AF07C2">
      <w:pPr>
        <w:pStyle w:val="Lijstnummering"/>
      </w:pPr>
      <w:r>
        <w:t>6. Wat is een verschil tussen het besturen van een school en een voetbalvereniging?</w:t>
      </w:r>
    </w:p>
    <w:p w14:paraId="5D35E2A2" w14:textId="77777777" w:rsidR="0036002E" w:rsidRDefault="00AF07C2">
      <w:pPr>
        <w:pStyle w:val="Lijstnummering"/>
      </w:pPr>
      <w:r>
        <w:t>7. Wie mogen er meedenken over veranderingen op school?</w:t>
      </w:r>
    </w:p>
    <w:p w14:paraId="77444F5E" w14:textId="77777777" w:rsidR="0036002E" w:rsidRDefault="00AF07C2">
      <w:pPr>
        <w:pStyle w:val="Lijstnummering"/>
      </w:pPr>
      <w:r>
        <w:t>8. Wat wordt bedoeld met 'belangen' van een groep mensen?</w:t>
      </w:r>
    </w:p>
    <w:p w14:paraId="12A5C648" w14:textId="77777777" w:rsidR="0036002E" w:rsidRDefault="00AF07C2">
      <w:pPr>
        <w:pStyle w:val="Lijstnummering"/>
      </w:pPr>
      <w:r>
        <w:t>9. Wat gebeurt er als verschillende groepen op school het niet met elkaar eens zijn?</w:t>
      </w:r>
    </w:p>
    <w:p w14:paraId="7CB478D1" w14:textId="77777777" w:rsidR="0036002E" w:rsidRDefault="00AF07C2">
      <w:pPr>
        <w:pStyle w:val="Lijstnummering"/>
      </w:pPr>
      <w:r>
        <w:t>10. Waarom is het belangrijk dat besluiten goed worden uitgelegd aan iedereen?</w:t>
      </w:r>
    </w:p>
    <w:sectPr w:rsidR="003600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002E"/>
    <w:rsid w:val="00AA1D8D"/>
    <w:rsid w:val="00AF07C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CC931"/>
  <w14:defaultImageDpi w14:val="300"/>
  <w15:docId w15:val="{0DCABB7E-34D9-4B33-B13B-6F7392E3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21AFC1A7D0943A6DF7571A0F5D5BD" ma:contentTypeVersion="18" ma:contentTypeDescription="Een nieuw document maken." ma:contentTypeScope="" ma:versionID="40a9ee9beb9e451c3b3e6cd076511ab7">
  <xsd:schema xmlns:xsd="http://www.w3.org/2001/XMLSchema" xmlns:xs="http://www.w3.org/2001/XMLSchema" xmlns:p="http://schemas.microsoft.com/office/2006/metadata/properties" xmlns:ns3="d1e7846d-a85d-452b-becb-fab4d104d22e" xmlns:ns4="125cf6bf-9d30-4180-9b50-5b49b72d031f" targetNamespace="http://schemas.microsoft.com/office/2006/metadata/properties" ma:root="true" ma:fieldsID="2b0cd12d6107867c89130a2cfd8c67a1" ns3:_="" ns4:_="">
    <xsd:import namespace="d1e7846d-a85d-452b-becb-fab4d104d22e"/>
    <xsd:import namespace="125cf6bf-9d30-4180-9b50-5b49b72d03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7846d-a85d-452b-becb-fab4d104d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f6bf-9d30-4180-9b50-5b49b72d0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e7846d-a85d-452b-becb-fab4d104d2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E4540-65D5-468A-9D92-F0F9FEC1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7846d-a85d-452b-becb-fab4d104d22e"/>
    <ds:schemaRef ds:uri="125cf6bf-9d30-4180-9b50-5b49b72d0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A2FEB-24B5-4E82-8001-7C5AB9A40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D0920-D0DF-4438-B333-F2086C9C50E4}">
  <ds:schemaRefs>
    <ds:schemaRef ds:uri="http://schemas.microsoft.com/office/infopath/2007/PartnerControls"/>
    <ds:schemaRef ds:uri="125cf6bf-9d30-4180-9b50-5b49b72d031f"/>
    <ds:schemaRef ds:uri="d1e7846d-a85d-452b-becb-fab4d104d22e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0D749B6-FE11-4A08-8764-B0355BBD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Verwerkingsopdracht: Besturen van een school en een voetbalvereniging</vt:lpstr>
      <vt:lpstr>    Vragen:</vt:lpstr>
      <vt:lpstr/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Gatse Hylkema</cp:lastModifiedBy>
  <cp:revision>2</cp:revision>
  <dcterms:created xsi:type="dcterms:W3CDTF">2025-06-11T11:35:00Z</dcterms:created>
  <dcterms:modified xsi:type="dcterms:W3CDTF">2025-06-11T11:35:00Z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0x0101009BA21AFC1A7D0943A6DF7571A0F5D5BD</vt:lpwstr>
  </property>
</Properties>
</file>